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书名：领袖身边十三年：毛泽东卫士李家骥访谈录  下</w:t>
      </w:r>
    </w:p>
    <w:p>
      <w:r>
        <w:t>作者：李家&lt;font color=Red&gt;骥&lt;/font&gt;回忆，杨庆旺执笔</w:t>
      </w:r>
    </w:p>
    <w:p>
      <w:r>
        <w:t>出版社：北京:中央文献出版社,2007.01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领袖身边十三年：毛泽东卫士李家骥访谈录  下 评论地址：https://www.jiaokey.com/book/detail/11816471.html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