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书名：儿子眼中的赫鲁晓夫  上</w:t>
      </w:r>
    </w:p>
    <w:p>
      <w:r>
        <w:t>作者：（俄）谢·&lt;font color=Red&gt;赫&lt;/font&gt;鲁晓夫著；郭家申，述弢译</w:t>
      </w:r>
    </w:p>
    <w:p>
      <w:r>
        <w:t>出版社：北京:东方出版社,2006.11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儿子眼中的赫鲁晓夫  上 评论地址：https://www.jiaokey.com/book/detail/11816460.html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