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书名：最后的天空之后 巴勒斯坦人的生活 Palestinian lives</w:t>
      </w:r>
    </w:p>
    <w:p>
      <w:r>
        <w:t>作者：（美）爱德华·W.萨义德（Edward W. Said）著；（瑞士）吉恩·莫尔（Jean Mohr）摄影 金玥珏译</w:t>
      </w:r>
    </w:p>
    <w:p>
      <w:r>
        <w:t>出版社：北京：新星出版社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最后的天空之后 巴勒斯坦人的生活 Palestinian lives 评论地址：https://www.jiaokey.com/book/detail/11816446.html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