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面向新世纪高校领导干部党性修养</w:t>
      </w:r>
    </w:p>
    <w:p>
      <w:r>
        <w:rPr>
          <w:rFonts w:ascii="宋体" w:hAnsi="宋体" w:eastAsia="宋体"/>
          <w:sz w:val="24"/>
        </w:rPr>
        <w:t>李士群，陈坤林主编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面向新世纪高校领导干部党性修养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李士群，陈坤林主编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本书出售、求购地址：https://www.jiaokey.com/book/detail/11816411.html</w:t>
      </w:r>
    </w:p>
    <w:p>
      <w:r>
        <w:t>更多相关图书推荐：https://www.jiaokey.com</w:t>
      </w:r>
    </w:p>
    <w:p>
      <w:r>
        <w:t>李士群，陈坤林主编 其他作品：https://www.jiaokey.com/tag/李士群，陈坤林主编.html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关键词搜索：https://www.jiaokey.com/tag/面向新世纪高校领导干部党性修养.html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