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意见与异见：半岛电视台的崛起</w:t>
      </w:r>
    </w:p>
    <w:p>
      <w:r>
        <w:rPr>
          <w:rFonts w:ascii="宋体" w:hAnsi="宋体" w:eastAsia="宋体"/>
          <w:sz w:val="24"/>
        </w:rPr>
        <w:t>休·迈尔斯著  黎瑞刚等译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意见与异见：半岛电视台的崛起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休·迈尔斯著  黎瑞刚等译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本书出售、求购地址：https://www.jiaokey.com/book/detail/11816337.html</w:t>
      </w:r>
    </w:p>
    <w:p>
      <w:r>
        <w:t>更多相关图书推荐：https://www.jiaokey.com</w:t>
      </w:r>
    </w:p>
    <w:p>
      <w:r>
        <w:t>休·迈尔斯著  黎瑞刚等译 其他作品：https://www.jiaokey.com/tag/休·迈尔斯著  黎瑞刚等译.html</w:t>
      </w:r>
    </w:p>
    <w:p>
      <w:r>
        <w:t>学林出版社 出版图书：https://www.jiaokey.com/tag/学林出版社.html</w:t>
      </w:r>
    </w:p>
    <w:p>
      <w:r>
        <w:t>关键词搜索：https://www.jiaokey.com/tag/意见与异见：半岛电视台的崛起.html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