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书名：政治的回归  政治中立性及其限度</w:t>
      </w:r>
    </w:p>
    <w:p>
      <w:r>
        <w:t>作者：谭安奎著</w:t>
      </w:r>
    </w:p>
    <w:p>
      <w:r>
        <w:t>出版社：北京：中央编译出版社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政治的回归  政治中立性及其限度 评论地址：https://www.jiaokey.com/book/detail/11816329.html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