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习题改变命运  提高工作效率的50个做事技巧</w:t>
      </w:r>
    </w:p>
    <w:p>
      <w:r>
        <w:rPr>
          <w:rFonts w:ascii="宋体" w:hAnsi="宋体" w:eastAsia="宋体"/>
          <w:sz w:val="24"/>
        </w:rPr>
        <w:t>张自学编著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习题改变命运  提高工作效率的50个做事技巧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本书出售、求购地址：https://www.jiaokey.com/book/detail/11816313.html</w:t>
      </w:r>
    </w:p>
    <w:p>
      <w:r>
        <w:t>更多相关图书推荐：https://www.jiaokey.com</w:t>
      </w:r>
    </w:p>
    <w:p>
      <w:r>
        <w:t>张自学编著 其他作品：https://www.jiaokey.com/tag/张自学编著.html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关键词搜索：https://www.jiaokey.com/tag/习题改变命运  提高工作效率的50个做事技巧.html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