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体育基本理论教程  第2版</w:t>
      </w:r>
    </w:p>
    <w:p>
      <w:r>
        <w:rPr>
          <w:rFonts w:ascii="宋体" w:hAnsi="宋体" w:eastAsia="宋体"/>
          <w:sz w:val="24"/>
        </w:rPr>
        <w:t>邓树勋，陈小蓉主编；卢元镇等编写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体育基本理论教程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邓树勋，陈小蓉主编；卢元镇等编写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本书出售、求购地址：https://www.jiaokey.com/book/detail/11816301.html</w:t>
      </w:r>
    </w:p>
    <w:p>
      <w:r>
        <w:t>更多相关图书推荐：https://www.jiaokey.com</w:t>
      </w:r>
    </w:p>
    <w:p>
      <w:r>
        <w:t>邓树勋，陈小蓉主编；卢元镇等编写 其他作品：https://www.jiaokey.com/tag/邓树勋，陈小蓉主编；卢元镇等编写.html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关键词搜索：https://www.jiaokey.com/tag/体育基本理论教程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