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大学生专业学习指南  分册九  英语  俄语  日语</w:t>
      </w:r>
    </w:p>
    <w:p>
      <w:r>
        <w:rPr>
          <w:rFonts w:ascii="宋体" w:hAnsi="宋体" w:eastAsia="宋体"/>
          <w:sz w:val="24"/>
        </w:rPr>
        <w:t>刘湘容主编；邓颖玲本册主编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大学生专业学习指南  分册九  英语  俄语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刘湘容主编；邓颖玲本册主编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本书出售、求购地址：https://www.jiaokey.com/book/detail/11816284.html</w:t>
      </w:r>
    </w:p>
    <w:p>
      <w:r>
        <w:t>更多相关图书推荐：https://www.jiaokey.com</w:t>
      </w:r>
    </w:p>
    <w:p>
      <w:r>
        <w:t>刘湘容主编；邓颖玲本册主编 其他作品：https://www.jiaokey.com/tag/刘湘容主编；邓颖玲本册主编.html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关键词搜索：https://www.jiaokey.com/tag/大学生专业学习指南  分册九  英语  俄语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