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书名：他们为什么效忠希特勒</w:t>
      </w:r>
    </w:p>
    <w:p>
      <w:r>
        <w:t>作者:（德）英克·布罗德森（Ingke Brodersen），（德）卡洛拉·施特恩（Carola Stern）等著；安尼译</w:t>
      </w:r>
    </w:p>
    <w:p>
      <w:r>
        <w:t>出版社:北京：中央编译出版社</w:t>
      </w:r>
    </w:p>
    <w:p>
      <w:r>
        <w:t>出版日期：2007.01</w:t>
      </w:r>
    </w:p>
    <w:p>
      <w:r>
        <w:t>总页数：236</w:t>
      </w:r>
    </w:p>
    <w:p>
      <w:r>
        <w:t>更多请访问教客网:www.jiaokey.com</w:t>
      </w:r>
    </w:p>
    <w:p>
      <w:r>
        <w:t>他们为什么效忠希特勒评论地址：https://www.jiaokey.com/book/detail/11816277.html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