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文明起源的纪念碑  古代埃及、两河、泛印度与美洲建筑</w:t>
      </w:r>
    </w:p>
    <w:p>
      <w:r>
        <w:rPr>
          <w:rFonts w:ascii="宋体" w:hAnsi="宋体" w:eastAsia="宋体"/>
          <w:sz w:val="24"/>
        </w:rPr>
        <w:t>萧默著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文明起源的纪念碑  古代埃及、两河、泛印度与美洲建筑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本书出售、求购地址：https://www.jiaokey.com/book/detail/11816274.html</w:t>
      </w:r>
    </w:p>
    <w:p>
      <w:r>
        <w:t>更多相关图书推荐：https://www.jiaokey.com</w:t>
      </w:r>
    </w:p>
    <w:p>
      <w:r>
        <w:t>萧默著 其他作品：https://www.jiaokey.com/tag/萧默著.html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关键词搜索：https://www.jiaokey.com/tag/文明起源的纪念碑  古代埃及、两河、泛印度与美洲建筑.html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