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拓展思维  中央美术学院设计学院基础部思维训练课程教学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拓展思维  中央美术学院设计学院基础部思维训练课程教学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本书出售、求购地址：https://www.jiaokey.com/book/detail/11816220.html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关键词搜索：https://www.jiaokey.com/tag/拓展思维  中央美术学院设计学院基础部思维训练课程教学.html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