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企业会计与税法的差异及协调详解</w:t>
      </w:r>
    </w:p>
    <w:p>
      <w:r>
        <w:rPr>
          <w:rFonts w:ascii="宋体" w:hAnsi="宋体" w:eastAsia="宋体"/>
          <w:sz w:val="24"/>
        </w:rPr>
        <w:t>夏晨华，叶建芳，刘海燕编著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企业会计与税法的差异及协调详解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夏晨华，叶建芳，刘海燕编著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本书出售、求购地址：https://www.jiaokey.com/book/detail/11816216.html</w:t>
      </w:r>
    </w:p>
    <w:p>
      <w:r>
        <w:t>更多相关图书推荐：https://www.jiaokey.com</w:t>
      </w:r>
    </w:p>
    <w:p>
      <w:r>
        <w:t>夏晨华，叶建芳，刘海燕编著 其他作品：https://www.jiaokey.com/tag/夏晨华，叶建芳，刘海燕编著.html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关键词搜索：https://www.jiaokey.com/tag/企业会计与税法的差异及协调详解.html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