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欧洲张力薄膜结构设计指南</w:t>
      </w:r>
    </w:p>
    <w:p>
      <w:r>
        <w:rPr>
          <w:rFonts w:ascii="宋体" w:hAnsi="宋体" w:eastAsia="宋体"/>
          <w:sz w:val="24"/>
        </w:rPr>
        <w:t>（英）Brian Forster，（比）Marijke Mollaert主编；杨庆山，姜忆南译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欧洲张力薄膜结构设计指南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Forster，（比）Marijke Mollaert主编；杨庆山，姜忆南译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本书出售、求购地址：https://www.jiaokey.com/book/detail/11816211.html</w:t>
      </w:r>
    </w:p>
    <w:p>
      <w:r>
        <w:t>更多相关图书推荐：https://www.jiaokey.com</w:t>
      </w:r>
    </w:p>
    <w:p>
      <w:r>
        <w:t>（英）Brian Forster，（比）Marijke Mollaert主编；杨庆山，姜忆南译 其他作品：https://www.jiaokey.com/tag/（英）Brian Forster，（比）Marijke Mollaert主编；杨庆山，姜忆南译.html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关键词搜索：https://www.jiaokey.com/tag/欧洲张力薄膜结构设计指南.html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