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文体风格的现代透视</w:t>
      </w:r>
    </w:p>
    <w:p>
      <w:r>
        <w:rPr>
          <w:rFonts w:ascii="宋体" w:hAnsi="宋体" w:eastAsia="宋体"/>
          <w:sz w:val="24"/>
        </w:rPr>
        <w:t>许力生著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文体风格的现代透视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本书出售、求购地址：https://www.jiaokey.com/book/detail/11816208.html</w:t>
      </w:r>
    </w:p>
    <w:p>
      <w:r>
        <w:t>更多相关图书推荐：https://www.jiaokey.com</w:t>
      </w:r>
    </w:p>
    <w:p>
      <w:r>
        <w:t>许力生著 其他作品：https://www.jiaokey.com/tag/许力生著.html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关键词搜索：https://www.jiaokey.com/tag/文体风格的现代透视.html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