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野域神韵 李玉光风光摄影集 landscape photo albumof Yuguang Li 中英文本</w:t>
      </w:r>
    </w:p>
    <w:p>
      <w:r>
        <w:rPr>
          <w:rFonts w:ascii="宋体" w:hAnsi="宋体" w:eastAsia="宋体"/>
          <w:sz w:val="24"/>
        </w:rPr>
        <w:t>李玉光摄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野域神韵 李玉光风光摄影集 landscape photo albumof Yuguang Li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本书出售、求购地址：https://www.jiaokey.com/book/detail/11816168.html</w:t>
      </w:r>
    </w:p>
    <w:p>
      <w:r>
        <w:t>更多相关图书推荐：https://www.jiaokey.com</w:t>
      </w:r>
    </w:p>
    <w:p>
      <w:r>
        <w:t>李玉光摄 其他作品：https://www.jiaokey.com/tag/李玉光摄.html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关键词搜索：https://www.jiaokey.com/tag/野域神韵 李玉光风光摄影集 landscape photo albumof Yuguang Li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