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漫步“千年古城”  一个记者眼中的扬州“这三年”</w:t>
      </w:r>
    </w:p>
    <w:p>
      <w:r>
        <w:rPr>
          <w:rFonts w:ascii="宋体" w:hAnsi="宋体" w:eastAsia="宋体"/>
          <w:sz w:val="24"/>
        </w:rPr>
        <w:t>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漫步“千年古城”  一个记者眼中的扬州“这三年”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本书出售、求购地址：https://www.jiaokey.com/book/detail/11816165.html</w:t>
      </w:r>
    </w:p>
    <w:p>
      <w:r>
        <w:t>更多相关图书推荐：https://www.jiaokey.com</w:t>
      </w:r>
    </w:p>
    <w:p>
      <w:r>
        <w:t>程建平著 其他作品：https://www.jiaokey.com/tag/程建平著.html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关键词搜索：https://www.jiaokey.com/tag/漫步“千年古城”  一个记者眼中的扬州“这三年”.html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