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书名：实用速成大格字谱  米芾·蜀素帖</w:t>
      </w:r>
    </w:p>
    <w:p>
      <w:r>
        <w:t>作者：赵定群编著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实用速成大格字谱  米芾·蜀素帖 评论地址：https://www.jiaokey.com/book/detail/11816143.html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