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书名：电脑音乐王Cubase SX MIDI音频一体化实例教学</w:t>
      </w:r>
    </w:p>
    <w:p>
      <w:r>
        <w:t>作者：酷玩电脑音乐教室著</w:t>
      </w:r>
    </w:p>
    <w:p>
      <w:r>
        <w:t>出版社：长沙：湖南文艺出版社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电脑音乐王Cubase SX MIDI音频一体化实例教学 评论地址：https://www.jiaokey.com/book/detail/11816116.html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