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书名：新编初学美术正规训练范画  素描石膏</w:t>
      </w:r>
    </w:p>
    <w:p>
      <w:r>
        <w:t>作者：陈毅恒，杨善文编著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新编初学美术正规训练范画  素描石膏 评论地址：https://www.jiaokey.com/book/detail/11816103.html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