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书名：新编初学美术正规训练范画  速写</w:t>
      </w:r>
    </w:p>
    <w:p>
      <w:r>
        <w:t>作者：郑亦山编著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新编初学美术正规训练范画  速写 评论地址：https://www.jiaokey.com/book/detail/11816095.html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