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书名：唐徐浩书独孤峻墓志</w:t>
      </w:r>
    </w:p>
    <w:p>
      <w:r>
        <w:t>作者：王其祎编</w:t>
      </w:r>
    </w:p>
    <w:p>
      <w:r>
        <w:t>出版社：西安:陕西人民出版社,2006.11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唐徐浩书独孤峻墓志 评论地址：https://www.jiaokey.com/book/detail/11816082.html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