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书名：明董其昌书《秣陵旅舍送会稽章生诗》</w:t>
      </w:r>
    </w:p>
    <w:p>
      <w:r>
        <w:t>作者：王其袆编</w:t>
      </w:r>
    </w:p>
    <w:p>
      <w:r>
        <w:t>出版社：西安:陕西人民出版社,2006.11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明董其昌书《秣陵旅舍送会稽章生诗》 评论地址：https://www.jiaokey.com/book/detail/11816079.html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