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书名：瘗鹤铭研究</w:t>
      </w:r>
    </w:p>
    <w:p>
      <w:r>
        <w:t>作者：罗勇来著</w:t>
      </w:r>
    </w:p>
    <w:p>
      <w:r>
        <w:t>出版社：上海:百家出版社,2006.04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瘗鹤铭研究 评论地址：https://www.jiaokey.com/book/detail/11816047.html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