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社会学理论的兴起  第5版</w:t>
      </w:r>
    </w:p>
    <w:p>
      <w:r>
        <w:rPr>
          <w:rFonts w:ascii="宋体" w:hAnsi="宋体" w:eastAsia="宋体"/>
          <w:sz w:val="24"/>
        </w:rPr>
        <w:t>（美） Jonathan H. Turner，（美） Leonard Beeghley，（美） Charles H. Powers著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社会学理论的兴起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Jonathan H. Turner，（美） Leonard Beeghley，（美） Charles H. Powers著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本书出售、求购地址：https://www.jiaokey.com/book/detail/11816044.html</w:t>
      </w:r>
    </w:p>
    <w:p>
      <w:r>
        <w:t>更多相关图书推荐：https://www.jiaokey.com</w:t>
      </w:r>
    </w:p>
    <w:p>
      <w:r>
        <w:t>（美） Jonathan H. Turner，（美） Leonard Beeghley，（美） Charles H. Powers著 其他作品：https://www.jiaokey.com/tag/（美） Jonathan H. Turner，（美） Leonard Beeghley，（美） Charles H. Powers著.html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关键词搜索：https://www.jiaokey.com/tag/社会学理论的兴起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