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传承与梳理  高等电影教育研究</w:t>
      </w:r>
    </w:p>
    <w:p>
      <w:r>
        <w:rPr>
          <w:rFonts w:ascii="宋体" w:hAnsi="宋体" w:eastAsia="宋体"/>
          <w:sz w:val="24"/>
        </w:rPr>
        <w:t>张会军，侯克明，谢晓晶主编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传承与梳理  高等电影教育研究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张会军，侯克明，谢晓晶主编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本书出售、求购地址：https://www.jiaokey.com/book/detail/11816040.html</w:t>
      </w:r>
    </w:p>
    <w:p>
      <w:r>
        <w:t>更多相关图书推荐：https://www.jiaokey.com</w:t>
      </w:r>
    </w:p>
    <w:p>
      <w:r>
        <w:t>张会军，侯克明，谢晓晶主编 其他作品：https://www.jiaokey.com/tag/张会军，侯克明，谢晓晶主编.html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关键词搜索：https://www.jiaokey.com/tag/传承与梳理  高等电影教育研究.html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