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画在泥腿上的太阳</w:t>
      </w:r>
    </w:p>
    <w:p>
      <w:r>
        <w:rPr>
          <w:rFonts w:ascii="宋体" w:hAnsi="宋体" w:eastAsia="宋体"/>
          <w:sz w:val="24"/>
        </w:rPr>
        <w:t>马明康著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画在泥腿上的太阳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本书出售、求购地址：https://www.jiaokey.com/book/detail/11816023.html</w:t>
      </w:r>
    </w:p>
    <w:p>
      <w:r>
        <w:t>更多相关图书推荐：https://www.jiaokey.com</w:t>
      </w:r>
    </w:p>
    <w:p>
      <w:r>
        <w:t>马明康著 其他作品：https://www.jiaokey.com/tag/马明康著.html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