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书名：新编初学美术正规训练范画  素描头像</w:t>
      </w:r>
    </w:p>
    <w:p>
      <w:r>
        <w:t>作者：郜海金，何雨编著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总页数：56</w:t>
      </w:r>
    </w:p>
    <w:p>
      <w:r>
        <w:t>更多请访问教客网: www.jiaokey.com</w:t>
      </w:r>
    </w:p>
    <w:p>
      <w:r>
        <w:t>新编初学美术正规训练范画  素描头像 评论地址：https://www.jiaokey.com/book/detail/11815980.html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