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走进大运河·美术摄影书法采风作品集</w:t>
      </w:r>
    </w:p>
    <w:p>
      <w:r>
        <w:rPr>
          <w:rFonts w:ascii="宋体" w:hAnsi="宋体" w:eastAsia="宋体"/>
          <w:sz w:val="24"/>
        </w:rPr>
        <w:t>王国平总主编；陈述，陈一辉主编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走进大运河·美术摄影书法采风作品集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王国平总主编；陈述，陈一辉主编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本书出售、求购地址：https://www.jiaokey.com/book/detail/11815976.html</w:t>
      </w:r>
    </w:p>
    <w:p>
      <w:r>
        <w:t>更多相关图书推荐：https://www.jiaokey.com</w:t>
      </w:r>
    </w:p>
    <w:p>
      <w:r>
        <w:t>王国平总主编；陈述，陈一辉主编 其他作品：https://www.jiaokey.com/tag/王国平总主编；陈述，陈一辉主编.html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关键词搜索：https://www.jiaokey.com/tag/走进大运河·美术摄影书法采风作品集.html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