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书名：女儿是父亲前世栽下的玫瑰</w:t>
      </w:r>
    </w:p>
    <w:p>
      <w:r>
        <w:t>作者：刘醒龙著</w:t>
      </w:r>
    </w:p>
    <w:p>
      <w:r>
        <w:t>出版社：北京：中国青年出版社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女儿是父亲前世栽下的玫瑰 评论地址：https://www.jiaokey.com/book/detail/11815970.html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