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书名：莫斯科郊外的晚上  111首外国名歌改编的钢琴曲</w:t>
      </w:r>
    </w:p>
    <w:p>
      <w:r>
        <w:t>作者：钱仁平等主编</w:t>
      </w:r>
    </w:p>
    <w:p>
      <w:r>
        <w:t>出版社：长沙：湖南文艺出版社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莫斯科郊外的晚上  111首外国名歌改编的钢琴曲 评论地址：https://www.jiaokey.com/book/detail/11815967.html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