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书名：《北京文学》  2005-2006  优秀报告文学集</w:t>
      </w:r>
    </w:p>
    <w:p>
      <w:r>
        <w:t>作者：杨晓升主编</w:t>
      </w:r>
    </w:p>
    <w:p>
      <w:r>
        <w:t>出版社：北京：中国社会出版社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《北京文学》  2005-2006  优秀报告文学集 评论地址：https://www.jiaokey.com/book/detail/11815918.html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