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选修  历史上重大改革回眸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选修  历史上重大改革回眸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本书出售、求购地址：https://www.jiaokey.com/book/detail/11815896.html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关键词搜索：https://www.jiaokey.com/tag/高中历史教学与测试  选修  历史上重大改革回眸.html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