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外贸跟单理论与实务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本书出售、求购地址：https://www.jiaokey.com/book/detail/11815872.html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关键词搜索：https://www.jiaokey.com/tag/外贸跟单理论与实务.html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