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书名：科技中介之路  内蒙古生产力促进中心十年创业历程</w:t>
      </w:r>
    </w:p>
    <w:p>
      <w:r>
        <w:t>作者：汪立勤主编</w:t>
      </w:r>
    </w:p>
    <w:p>
      <w:r>
        <w:t>出版社：呼和浩特：内蒙古大学出版社</w:t>
      </w:r>
    </w:p>
    <w:p>
      <w:r>
        <w:t>出版日期：2006.07</w:t>
      </w:r>
    </w:p>
    <w:p>
      <w:r>
        <w:t>总页数：196</w:t>
      </w:r>
    </w:p>
    <w:p>
      <w:r>
        <w:t>更多请访问教客网: www.jiaokey.com</w:t>
      </w:r>
    </w:p>
    <w:p>
      <w:r>
        <w:t>科技中介之路  内蒙古生产力促进中心十年创业历程 评论地址：https://www.jiaokey.com/book/detail/11815841.html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