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和谐中国  学习贯彻党的十六届五中全会精神文选</w:t>
      </w:r>
    </w:p>
    <w:p>
      <w:r>
        <w:rPr>
          <w:rFonts w:ascii="宋体" w:hAnsi="宋体" w:eastAsia="宋体"/>
          <w:sz w:val="24"/>
        </w:rPr>
        <w:t>报仁新闻文化发展中心编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和谐中国  学习贯彻党的十六届五中全会精神文选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报仁新闻文化发展中心编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本书出售、求购地址：https://www.jiaokey.com/book/detail/11815838.html</w:t>
      </w:r>
    </w:p>
    <w:p>
      <w:r>
        <w:t>更多相关图书推荐：https://www.jiaokey.com</w:t>
      </w:r>
    </w:p>
    <w:p>
      <w:r>
        <w:t>报仁新闻文化发展中心编 其他作品：https://www.jiaokey.com/tag/报仁新闻文化发展中心编.html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关键词搜索：https://www.jiaokey.com/tag/和谐中国  学习贯彻党的十六届五中全会精神文选.html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