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我的视觉日记  珍藏版  旅德生活十五年</w:t>
      </w:r>
    </w:p>
    <w:p>
      <w:r>
        <w:rPr>
          <w:rFonts w:ascii="宋体" w:hAnsi="宋体" w:eastAsia="宋体"/>
          <w:sz w:val="24"/>
        </w:rPr>
        <w:t>王小慧著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5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我的视觉日记  珍藏版  旅德生活十五年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回忆录(地点: 中国 年代: 现代) 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本书出售、求购地址：https://www.jiaokey.com/book/detail/11815828.html</w:t>
      </w:r>
    </w:p>
    <w:p>
      <w:r>
        <w:t>更多相关图书推荐：https://www.jiaokey.com</w:t>
      </w:r>
    </w:p>
    <w:p>
      <w:r>
        <w:t>王小慧著 其他作品：https://www.jiaokey.com/tag/王小慧著.html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关键词搜索：https://www.jiaokey.com/tag/回忆录(地点: 中国 年代: 现代)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