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新课标人教版  高中历史．4  历史人物评说：选修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新课标人教版  高中历史．4  历史人物评说：选修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本书出售、求购地址：https://www.jiaokey.com/book/detail/11815806.html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新课标人教版  高中历史．4  历史人物评说：选修.html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