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随堂练1+2  新课标人教版  高中历史．1  历史改革回眸：选修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随堂练1+2  新课标人教版  高中历史．1  历史改革回眸：选修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本书出售、求购地址：https://www.jiaokey.com/book/detail/11815805.html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关键词搜索：https://www.jiaokey.com/tag/随堂练1+2  新课标人教版  高中历史．1  历史改革回眸：选修.html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