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新课标江苏版  高中英语  5  必修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新课标江苏版  高中英语  5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本书出售、求购地址：https://www.jiaokey.com/book/detail/11815802.html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新课标江苏版  高中英语  5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