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新课标江苏版  高中英语  2  必修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新课标江苏版  高中英语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本书出售、求购地址：https://www.jiaokey.com/book/detail/11815801.html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新课标江苏版  高中英语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