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新课标人教版  高中政治．经济学常识：选修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新课标人教版  高中政治．经济学常识：选修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本书出售、求购地址：https://www.jiaokey.com/book/detail/11815799.html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新课标人教版  高中政治．经济学常识：选修.html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