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新课标人教版  高中思想政治．2  政治生活：必修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新课标人教版  高中思想政治．2  政治生活：必修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本书出售、求购地址：https://www.jiaokey.com/book/detail/11815798.html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新课标人教版  高中思想政治．2  政治生活：必修.html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