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新课标鲁教版  高中地理．3  旅游地理：选修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新课标鲁教版  高中地理．3  旅游地理：选修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本书出售、求购地址：https://www.jiaokey.com/book/detail/11815795.html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新课标鲁教版  高中地理．3  旅游地理：选修.html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