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政治  八年级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政治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思想品德课-初中-整合-同步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本书出售、求购地址：https://www.jiaokey.com/book/detail/11815783.html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关键词搜索：https://www.jiaokey.com/tag/思想品德课-初中-整合-同步.html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