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历史  九年级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历史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本书出售、求购地址：https://www.jiaokey.com/book/detail/11815782.html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关键词搜索：https://www.jiaokey.com/tag/历史课-初中-习题.html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