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政治  九年级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政治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本书出售、求购地址：https://www.jiaokey.com/book/detail/11815781.html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关键词搜索：https://www.jiaokey.com/tag/思想品德课-初中-习题.html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