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沈家本未刻书集纂补编  下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沈家本未刻书集纂补编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本书出售、求购地址：https://www.jiaokey.com/book/detail/11815771.html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关键词搜索：https://www.jiaokey.com/tag/沈家本未刻书集纂补编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