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基层商事审判  创刊号  2006年卷</w:t>
      </w:r>
    </w:p>
    <w:p>
      <w:r>
        <w:rPr>
          <w:rFonts w:ascii="宋体" w:hAnsi="宋体" w:eastAsia="宋体"/>
          <w:sz w:val="24"/>
        </w:rPr>
        <w:t>龙光伟主编；何晓等编写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基层商事审判  创刊号  2006年卷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龙光伟主编；何晓等编写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本书出售、求购地址：https://www.jiaokey.com/book/detail/11815762.html</w:t>
      </w:r>
    </w:p>
    <w:p>
      <w:r>
        <w:t>更多相关图书推荐：https://www.jiaokey.com</w:t>
      </w:r>
    </w:p>
    <w:p>
      <w:r>
        <w:t>龙光伟主编；何晓等编写 其他作品：https://www.jiaokey.com/tag/龙光伟主编；何晓等编写.html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关键词搜索：https://www.jiaokey.com/tag/基层商事审判  创刊号  2006年卷.html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