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书名：精神文明建设与管理  陕西省精神文明创建活动测评体系和有关文件汇编</w:t>
      </w:r>
    </w:p>
    <w:p>
      <w:r>
        <w:t>作者：白阿莹主编；陕西省精神文明建设指导委员会办公室编</w:t>
      </w:r>
    </w:p>
    <w:p>
      <w:r>
        <w:t>出版社：西安：陕西人民出版社</w:t>
      </w:r>
    </w:p>
    <w:p>
      <w:r>
        <w:t>出版日期：2006.11</w:t>
      </w:r>
    </w:p>
    <w:p>
      <w:r>
        <w:t>总页数：322</w:t>
      </w:r>
    </w:p>
    <w:p>
      <w:r>
        <w:t>更多请访问教客网: www.jiaokey.com</w:t>
      </w:r>
    </w:p>
    <w:p>
      <w:r>
        <w:t>精神文明建设与管理  陕西省精神文明创建活动测评体系和有关文件汇编 评论地址：https://www.jiaokey.com/book/detail/11815760.html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